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06BD" w14:textId="77777777" w:rsidR="0007136F" w:rsidRDefault="0007136F">
      <w:pPr>
        <w:rPr>
          <w:lang w:eastAsia="ja-JP"/>
        </w:rPr>
      </w:pPr>
    </w:p>
    <w:p w14:paraId="696F11A4" w14:textId="3735A5D1" w:rsidR="0007136F" w:rsidRPr="0007136F" w:rsidRDefault="0007136F" w:rsidP="0007136F">
      <w:pPr>
        <w:jc w:val="center"/>
        <w:rPr>
          <w:b/>
          <w:bCs/>
          <w:sz w:val="36"/>
          <w:szCs w:val="36"/>
          <w:lang w:eastAsia="zh-CN"/>
        </w:rPr>
      </w:pPr>
      <w:r w:rsidRPr="0007136F">
        <w:rPr>
          <w:rFonts w:hint="eastAsia"/>
          <w:b/>
          <w:bCs/>
          <w:sz w:val="36"/>
          <w:szCs w:val="36"/>
          <w:lang w:eastAsia="zh-CN"/>
        </w:rPr>
        <w:t>内定通知書</w:t>
      </w:r>
    </w:p>
    <w:p w14:paraId="010B99DA" w14:textId="77777777" w:rsidR="0007136F" w:rsidRDefault="0007136F">
      <w:pPr>
        <w:rPr>
          <w:lang w:eastAsia="zh-CN"/>
        </w:rPr>
      </w:pPr>
    </w:p>
    <w:p w14:paraId="68661D1E" w14:textId="6504B7C9" w:rsidR="00F42B03" w:rsidRDefault="00000000" w:rsidP="00B52D91">
      <w:pPr>
        <w:jc w:val="right"/>
        <w:rPr>
          <w:lang w:eastAsia="zh-CN"/>
        </w:rPr>
      </w:pPr>
      <w:r>
        <w:rPr>
          <w:lang w:eastAsia="zh-CN"/>
        </w:rPr>
        <w:t>令和</w:t>
      </w:r>
      <w:r>
        <w:rPr>
          <w:lang w:eastAsia="zh-CN"/>
        </w:rPr>
        <w:t>○</w:t>
      </w:r>
      <w:r>
        <w:rPr>
          <w:lang w:eastAsia="zh-CN"/>
        </w:rPr>
        <w:t>年</w:t>
      </w:r>
      <w:r>
        <w:rPr>
          <w:lang w:eastAsia="zh-CN"/>
        </w:rPr>
        <w:t>○</w:t>
      </w:r>
      <w:r>
        <w:rPr>
          <w:lang w:eastAsia="zh-CN"/>
        </w:rPr>
        <w:t>月</w:t>
      </w:r>
      <w:r>
        <w:rPr>
          <w:lang w:eastAsia="zh-CN"/>
        </w:rPr>
        <w:t>○</w:t>
      </w:r>
      <w:r>
        <w:rPr>
          <w:lang w:eastAsia="zh-CN"/>
        </w:rPr>
        <w:t>日</w:t>
      </w:r>
    </w:p>
    <w:p w14:paraId="3077FDD6" w14:textId="47B3FB41" w:rsidR="00F42B03" w:rsidRDefault="00000000">
      <w:pPr>
        <w:rPr>
          <w:lang w:eastAsia="zh-CN"/>
        </w:rPr>
      </w:pPr>
      <w:r>
        <w:rPr>
          <w:lang w:eastAsia="zh-CN"/>
        </w:rPr>
        <w:t>〇〇</w:t>
      </w:r>
      <w:r>
        <w:rPr>
          <w:lang w:eastAsia="zh-CN"/>
        </w:rPr>
        <w:t xml:space="preserve"> </w:t>
      </w:r>
      <w:r w:rsidR="00B52D91">
        <w:rPr>
          <w:rFonts w:hint="eastAsia"/>
          <w:lang w:eastAsia="zh-CN"/>
        </w:rPr>
        <w:t>○○</w:t>
      </w:r>
      <w:r>
        <w:rPr>
          <w:lang w:eastAsia="zh-CN"/>
        </w:rPr>
        <w:t>様</w:t>
      </w:r>
    </w:p>
    <w:p w14:paraId="0651D0D7" w14:textId="08F66CDA" w:rsidR="00F42B03" w:rsidRDefault="00000000" w:rsidP="001B6826">
      <w:pPr>
        <w:jc w:val="right"/>
        <w:rPr>
          <w:lang w:eastAsia="zh-CN"/>
        </w:rPr>
      </w:pPr>
      <w:r>
        <w:rPr>
          <w:lang w:eastAsia="zh-CN"/>
        </w:rPr>
        <w:t>株式会社〇〇</w:t>
      </w:r>
      <w:r>
        <w:rPr>
          <w:lang w:eastAsia="zh-CN"/>
        </w:rPr>
        <w:br/>
      </w:r>
      <w:r w:rsidR="001B6826">
        <w:rPr>
          <w:rFonts w:hint="eastAsia"/>
          <w:lang w:eastAsia="zh-CN"/>
        </w:rPr>
        <w:t>代表取締役社長</w:t>
      </w:r>
      <w:r>
        <w:rPr>
          <w:lang w:eastAsia="zh-CN"/>
        </w:rPr>
        <w:t xml:space="preserve">　〇〇〇〇</w:t>
      </w:r>
    </w:p>
    <w:p w14:paraId="0BC57045" w14:textId="7DC2049C" w:rsidR="00F42B03" w:rsidRDefault="00000000">
      <w:pPr>
        <w:rPr>
          <w:lang w:eastAsia="ja-JP"/>
        </w:rPr>
      </w:pPr>
      <w:r>
        <w:rPr>
          <w:lang w:eastAsia="ja-JP"/>
        </w:rPr>
        <w:t>拝啓</w:t>
      </w:r>
      <w:r w:rsidR="00D54CB9">
        <w:rPr>
          <w:rFonts w:hint="eastAsia"/>
          <w:lang w:eastAsia="ja-JP"/>
        </w:rPr>
        <w:t>、</w:t>
      </w:r>
      <w:r>
        <w:rPr>
          <w:lang w:eastAsia="ja-JP"/>
        </w:rPr>
        <w:t>時下ますますご清祥のこととお慶び申し上げます。</w:t>
      </w:r>
      <w:r>
        <w:rPr>
          <w:lang w:eastAsia="ja-JP"/>
        </w:rPr>
        <w:br/>
      </w:r>
      <w:r>
        <w:rPr>
          <w:lang w:eastAsia="ja-JP"/>
        </w:rPr>
        <w:t>このたびは、当社の中途採用募集にご応募いただき誠にありがとうございました。</w:t>
      </w:r>
      <w:r>
        <w:rPr>
          <w:lang w:eastAsia="ja-JP"/>
        </w:rPr>
        <w:br/>
      </w:r>
      <w:r>
        <w:rPr>
          <w:lang w:eastAsia="ja-JP"/>
        </w:rPr>
        <w:t>厳正なる選考の結果、貴殿を採用すること</w:t>
      </w:r>
      <w:r w:rsidR="00236A27">
        <w:rPr>
          <w:rFonts w:hint="eastAsia"/>
          <w:lang w:eastAsia="ja-JP"/>
        </w:rPr>
        <w:t>に</w:t>
      </w:r>
      <w:r>
        <w:rPr>
          <w:lang w:eastAsia="ja-JP"/>
        </w:rPr>
        <w:t>内定いたしましたので、ここに通知</w:t>
      </w:r>
      <w:r w:rsidR="002D47C9">
        <w:rPr>
          <w:rFonts w:hint="eastAsia"/>
          <w:lang w:eastAsia="ja-JP"/>
        </w:rPr>
        <w:t>します</w:t>
      </w:r>
      <w:r>
        <w:rPr>
          <w:lang w:eastAsia="ja-JP"/>
        </w:rPr>
        <w:t>。</w:t>
      </w:r>
    </w:p>
    <w:p w14:paraId="0BF2C26B" w14:textId="2A6B6322" w:rsidR="00896D1B" w:rsidRDefault="00000000">
      <w:pPr>
        <w:rPr>
          <w:lang w:eastAsia="ja-JP"/>
        </w:rPr>
      </w:pPr>
      <w:r>
        <w:rPr>
          <w:lang w:eastAsia="ja-JP"/>
        </w:rPr>
        <w:t>つきましては、下記の条件をご確認のうえ、同封の「内定承諾書」に</w:t>
      </w:r>
      <w:r w:rsidR="00885ACB">
        <w:rPr>
          <w:rFonts w:hint="eastAsia"/>
          <w:lang w:eastAsia="ja-JP"/>
        </w:rPr>
        <w:t>ご</w:t>
      </w:r>
      <w:r>
        <w:rPr>
          <w:lang w:eastAsia="ja-JP"/>
        </w:rPr>
        <w:t>署名・</w:t>
      </w:r>
      <w:r w:rsidR="00885ACB">
        <w:rPr>
          <w:rFonts w:hint="eastAsia"/>
          <w:lang w:eastAsia="ja-JP"/>
        </w:rPr>
        <w:t>ご</w:t>
      </w:r>
      <w:r>
        <w:rPr>
          <w:lang w:eastAsia="ja-JP"/>
        </w:rPr>
        <w:t>捺印</w:t>
      </w:r>
      <w:r w:rsidR="00885ACB">
        <w:rPr>
          <w:rFonts w:hint="eastAsia"/>
          <w:lang w:eastAsia="ja-JP"/>
        </w:rPr>
        <w:t>いただき</w:t>
      </w:r>
      <w:r>
        <w:rPr>
          <w:lang w:eastAsia="ja-JP"/>
        </w:rPr>
        <w:t>、令和</w:t>
      </w:r>
      <w:r>
        <w:rPr>
          <w:lang w:eastAsia="ja-JP"/>
        </w:rPr>
        <w:t>○</w:t>
      </w:r>
      <w:r>
        <w:rPr>
          <w:lang w:eastAsia="ja-JP"/>
        </w:rPr>
        <w:t>年</w:t>
      </w:r>
      <w:r>
        <w:rPr>
          <w:lang w:eastAsia="ja-JP"/>
        </w:rPr>
        <w:t>○</w:t>
      </w:r>
      <w:r>
        <w:rPr>
          <w:lang w:eastAsia="ja-JP"/>
        </w:rPr>
        <w:t>月</w:t>
      </w:r>
      <w:r>
        <w:rPr>
          <w:lang w:eastAsia="ja-JP"/>
        </w:rPr>
        <w:t>○</w:t>
      </w:r>
      <w:r>
        <w:rPr>
          <w:lang w:eastAsia="ja-JP"/>
        </w:rPr>
        <w:t>日までにご返送くださいますようお願い申し上げます。</w:t>
      </w:r>
    </w:p>
    <w:p w14:paraId="43434F99" w14:textId="07BEB952" w:rsidR="00896D1B" w:rsidRDefault="00896D1B" w:rsidP="00896D1B">
      <w:pPr>
        <w:rPr>
          <w:lang w:eastAsia="ja-JP"/>
        </w:rPr>
      </w:pPr>
      <w:r>
        <w:rPr>
          <w:lang w:eastAsia="ja-JP"/>
        </w:rPr>
        <w:t>なお、本通知は採用の内定をお知らせするものであり、入社手続き完了後に正式な雇用契約を締結いたします。万一、虚偽の申告や不正行為</w:t>
      </w:r>
      <w:r w:rsidR="009029FB">
        <w:rPr>
          <w:rFonts w:hint="eastAsia"/>
          <w:lang w:eastAsia="ja-JP"/>
        </w:rPr>
        <w:t>等、</w:t>
      </w:r>
      <w:r w:rsidR="005D6E36" w:rsidRPr="005D6E36">
        <w:rPr>
          <w:rFonts w:hint="eastAsia"/>
          <w:lang w:eastAsia="ja-JP"/>
        </w:rPr>
        <w:t>労働契約の締結に支障をきたす事象が発生した場合には</w:t>
      </w:r>
      <w:r>
        <w:rPr>
          <w:lang w:eastAsia="ja-JP"/>
        </w:rPr>
        <w:t>、内定を取り消す</w:t>
      </w:r>
      <w:r w:rsidR="009029FB">
        <w:rPr>
          <w:rFonts w:hint="eastAsia"/>
          <w:lang w:eastAsia="ja-JP"/>
        </w:rPr>
        <w:t>こと</w:t>
      </w:r>
      <w:r>
        <w:rPr>
          <w:lang w:eastAsia="ja-JP"/>
        </w:rPr>
        <w:t>がございますので、ご了承ください。</w:t>
      </w:r>
    </w:p>
    <w:p w14:paraId="08517C73" w14:textId="77777777" w:rsidR="00896D1B" w:rsidRDefault="00896D1B" w:rsidP="007E352D">
      <w:pPr>
        <w:jc w:val="right"/>
        <w:rPr>
          <w:lang w:eastAsia="zh-CN"/>
        </w:rPr>
      </w:pPr>
      <w:r>
        <w:rPr>
          <w:lang w:eastAsia="zh-CN"/>
        </w:rPr>
        <w:t>敬具</w:t>
      </w:r>
    </w:p>
    <w:p w14:paraId="3EF51F34" w14:textId="197BDA66" w:rsidR="007E352D" w:rsidRPr="003434AE" w:rsidRDefault="007E352D" w:rsidP="003434AE">
      <w:pPr>
        <w:jc w:val="center"/>
        <w:rPr>
          <w:b/>
          <w:bCs/>
          <w:sz w:val="32"/>
          <w:szCs w:val="32"/>
          <w:lang w:eastAsia="ja-JP"/>
        </w:rPr>
      </w:pPr>
      <w:r w:rsidRPr="007E352D">
        <w:rPr>
          <w:rFonts w:hint="eastAsia"/>
          <w:b/>
          <w:bCs/>
          <w:sz w:val="32"/>
          <w:szCs w:val="32"/>
          <w:lang w:eastAsia="ja-JP"/>
        </w:rPr>
        <w:t>記</w:t>
      </w:r>
    </w:p>
    <w:p w14:paraId="3F60BEE5" w14:textId="5D736B02" w:rsidR="00F42B03" w:rsidRDefault="00000000">
      <w:r>
        <w:t>１．</w:t>
      </w:r>
      <w:r w:rsidR="00C91F02">
        <w:rPr>
          <w:rFonts w:hint="eastAsia"/>
          <w:lang w:eastAsia="ja-JP"/>
        </w:rPr>
        <w:t>入社</w:t>
      </w:r>
      <w:r>
        <w:t>日</w:t>
      </w:r>
      <w:r w:rsidR="00C91F02">
        <w:rPr>
          <w:lang w:eastAsia="ja-JP"/>
        </w:rPr>
        <w:tab/>
      </w:r>
      <w:r w:rsidR="00C91F02">
        <w:rPr>
          <w:rFonts w:hint="eastAsia"/>
          <w:lang w:eastAsia="ja-JP"/>
        </w:rPr>
        <w:t xml:space="preserve">  </w:t>
      </w:r>
      <w:r>
        <w:t>：</w:t>
      </w:r>
      <w:proofErr w:type="spellStart"/>
      <w:r>
        <w:t>令和</w:t>
      </w:r>
      <w:r>
        <w:t>○</w:t>
      </w:r>
      <w:r>
        <w:t>年</w:t>
      </w:r>
      <w:r>
        <w:t>○</w:t>
      </w:r>
      <w:r>
        <w:t>月</w:t>
      </w:r>
      <w:r>
        <w:t>○</w:t>
      </w:r>
      <w:r>
        <w:t>日</w:t>
      </w:r>
      <w:proofErr w:type="spellEnd"/>
    </w:p>
    <w:p w14:paraId="7D881DB2" w14:textId="43169BC6" w:rsidR="00F42B03" w:rsidRDefault="00000000">
      <w:pPr>
        <w:rPr>
          <w:lang w:eastAsia="zh-CN"/>
        </w:rPr>
      </w:pPr>
      <w:r>
        <w:rPr>
          <w:lang w:eastAsia="zh-CN"/>
        </w:rPr>
        <w:t>２．勤務地　　：本社（</w:t>
      </w:r>
      <w:r w:rsidR="009838DF">
        <w:rPr>
          <w:rFonts w:hint="eastAsia"/>
          <w:lang w:eastAsia="ja-JP"/>
        </w:rPr>
        <w:t>○○県</w:t>
      </w:r>
      <w:r>
        <w:rPr>
          <w:lang w:eastAsia="zh-CN"/>
        </w:rPr>
        <w:t>〇〇</w:t>
      </w:r>
      <w:r w:rsidR="009838DF">
        <w:rPr>
          <w:rFonts w:hint="eastAsia"/>
          <w:lang w:eastAsia="ja-JP"/>
        </w:rPr>
        <w:t>市</w:t>
      </w:r>
      <w:r>
        <w:rPr>
          <w:lang w:eastAsia="zh-CN"/>
        </w:rPr>
        <w:t>〇〇）</w:t>
      </w:r>
    </w:p>
    <w:p w14:paraId="69E832F1" w14:textId="77777777" w:rsidR="00F42B03" w:rsidRDefault="00000000">
      <w:pPr>
        <w:rPr>
          <w:lang w:eastAsia="ja-JP"/>
        </w:rPr>
      </w:pPr>
      <w:r>
        <w:rPr>
          <w:lang w:eastAsia="ja-JP"/>
        </w:rPr>
        <w:t>３．雇用形態　：正社員</w:t>
      </w:r>
    </w:p>
    <w:p w14:paraId="0BF73C5E" w14:textId="77777777" w:rsidR="00F42B03" w:rsidRDefault="00000000">
      <w:pPr>
        <w:rPr>
          <w:lang w:eastAsia="ja-JP"/>
        </w:rPr>
      </w:pPr>
      <w:r>
        <w:rPr>
          <w:lang w:eastAsia="ja-JP"/>
        </w:rPr>
        <w:t>４．業務内容　：〇〇部門における〇〇業務</w:t>
      </w:r>
    </w:p>
    <w:p w14:paraId="26D39C72" w14:textId="5E595CF4" w:rsidR="00F42B03" w:rsidRDefault="00000000">
      <w:pPr>
        <w:rPr>
          <w:lang w:eastAsia="ja-JP"/>
        </w:rPr>
      </w:pPr>
      <w:r>
        <w:rPr>
          <w:lang w:eastAsia="ja-JP"/>
        </w:rPr>
        <w:t>５．給与　　　：月給〇〇円（試用期間〇ヶ月：</w:t>
      </w:r>
      <w:r w:rsidR="002D5D24">
        <w:rPr>
          <w:rFonts w:hint="eastAsia"/>
          <w:lang w:eastAsia="ja-JP"/>
        </w:rPr>
        <w:t>○○円</w:t>
      </w:r>
      <w:r>
        <w:rPr>
          <w:lang w:eastAsia="ja-JP"/>
        </w:rPr>
        <w:t>）</w:t>
      </w:r>
    </w:p>
    <w:p w14:paraId="1F258108" w14:textId="6D54D97E" w:rsidR="00F42B03" w:rsidRDefault="00000000">
      <w:pPr>
        <w:rPr>
          <w:lang w:eastAsia="ja-JP"/>
        </w:rPr>
      </w:pPr>
      <w:r>
        <w:rPr>
          <w:lang w:eastAsia="ja-JP"/>
        </w:rPr>
        <w:t>６．</w:t>
      </w:r>
      <w:r w:rsidR="005F4387">
        <w:rPr>
          <w:rFonts w:hint="eastAsia"/>
          <w:lang w:eastAsia="ja-JP"/>
        </w:rPr>
        <w:t>諸手当</w:t>
      </w:r>
      <w:r>
        <w:rPr>
          <w:lang w:eastAsia="ja-JP"/>
        </w:rPr>
        <w:t xml:space="preserve">　</w:t>
      </w:r>
      <w:r w:rsidR="005F4387">
        <w:rPr>
          <w:rFonts w:hint="eastAsia"/>
          <w:lang w:eastAsia="ja-JP"/>
        </w:rPr>
        <w:t xml:space="preserve">    </w:t>
      </w:r>
      <w:r>
        <w:rPr>
          <w:lang w:eastAsia="ja-JP"/>
        </w:rPr>
        <w:t>：</w:t>
      </w:r>
      <w:r w:rsidR="005F4387">
        <w:rPr>
          <w:rFonts w:hint="eastAsia"/>
          <w:lang w:eastAsia="ja-JP"/>
        </w:rPr>
        <w:t xml:space="preserve">○○手当　</w:t>
      </w:r>
      <w:r w:rsidR="00AD26CC">
        <w:rPr>
          <w:rFonts w:hint="eastAsia"/>
          <w:lang w:eastAsia="ja-JP"/>
        </w:rPr>
        <w:t>月○○円</w:t>
      </w:r>
      <w:r w:rsidR="00B83B2E">
        <w:rPr>
          <w:rFonts w:hint="eastAsia"/>
          <w:lang w:eastAsia="ja-JP"/>
        </w:rPr>
        <w:t xml:space="preserve">　その他</w:t>
      </w:r>
      <w:r w:rsidR="00B83B2E" w:rsidRPr="00B83B2E">
        <w:rPr>
          <w:rFonts w:hint="eastAsia"/>
          <w:lang w:eastAsia="ja-JP"/>
        </w:rPr>
        <w:t>当社規定による</w:t>
      </w:r>
    </w:p>
    <w:p w14:paraId="7CD3CB8C" w14:textId="11150832" w:rsidR="00F42B03" w:rsidRDefault="00000000">
      <w:pPr>
        <w:rPr>
          <w:lang w:eastAsia="ja-JP"/>
        </w:rPr>
      </w:pPr>
      <w:r>
        <w:rPr>
          <w:lang w:eastAsia="ja-JP"/>
        </w:rPr>
        <w:t>７．休日休暇　：土曜・日曜・祝日、年末年始</w:t>
      </w:r>
      <w:r w:rsidR="00B83B2E">
        <w:rPr>
          <w:rFonts w:hint="eastAsia"/>
          <w:lang w:eastAsia="ja-JP"/>
        </w:rPr>
        <w:t xml:space="preserve">　</w:t>
      </w:r>
      <w:r>
        <w:rPr>
          <w:lang w:eastAsia="ja-JP"/>
        </w:rPr>
        <w:t>その他当社規定による</w:t>
      </w:r>
    </w:p>
    <w:p w14:paraId="6434AA2D" w14:textId="77777777" w:rsidR="00F42B03" w:rsidRDefault="00000000">
      <w:pPr>
        <w:rPr>
          <w:lang w:eastAsia="ja-JP"/>
        </w:rPr>
      </w:pPr>
      <w:r>
        <w:rPr>
          <w:lang w:eastAsia="ja-JP"/>
        </w:rPr>
        <w:t>８．その他　　：詳細は入社時にお渡しする就業規則による</w:t>
      </w:r>
    </w:p>
    <w:p w14:paraId="4AD55CD1" w14:textId="60C7C750" w:rsidR="00F42B03" w:rsidRDefault="003434AE" w:rsidP="003434AE">
      <w:pPr>
        <w:jc w:val="right"/>
        <w:rPr>
          <w:lang w:eastAsia="zh-CN"/>
        </w:rPr>
      </w:pPr>
      <w:r>
        <w:rPr>
          <w:rFonts w:hint="eastAsia"/>
          <w:lang w:eastAsia="ja-JP"/>
        </w:rPr>
        <w:t>以上</w:t>
      </w:r>
    </w:p>
    <w:sectPr w:rsidR="00F42B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41151813">
    <w:abstractNumId w:val="8"/>
  </w:num>
  <w:num w:numId="2" w16cid:durableId="617026382">
    <w:abstractNumId w:val="6"/>
  </w:num>
  <w:num w:numId="3" w16cid:durableId="1456872473">
    <w:abstractNumId w:val="5"/>
  </w:num>
  <w:num w:numId="4" w16cid:durableId="1528836307">
    <w:abstractNumId w:val="4"/>
  </w:num>
  <w:num w:numId="5" w16cid:durableId="1406876482">
    <w:abstractNumId w:val="7"/>
  </w:num>
  <w:num w:numId="6" w16cid:durableId="237174866">
    <w:abstractNumId w:val="3"/>
  </w:num>
  <w:num w:numId="7" w16cid:durableId="1438449960">
    <w:abstractNumId w:val="2"/>
  </w:num>
  <w:num w:numId="8" w16cid:durableId="42100198">
    <w:abstractNumId w:val="1"/>
  </w:num>
  <w:num w:numId="9" w16cid:durableId="210738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36F"/>
    <w:rsid w:val="000D1CAB"/>
    <w:rsid w:val="001174B8"/>
    <w:rsid w:val="0015074B"/>
    <w:rsid w:val="001B6826"/>
    <w:rsid w:val="00236A27"/>
    <w:rsid w:val="0029639D"/>
    <w:rsid w:val="002D47C9"/>
    <w:rsid w:val="002D5D24"/>
    <w:rsid w:val="003074DB"/>
    <w:rsid w:val="00326F90"/>
    <w:rsid w:val="003434AE"/>
    <w:rsid w:val="00393E68"/>
    <w:rsid w:val="005D6E36"/>
    <w:rsid w:val="005F4387"/>
    <w:rsid w:val="007E352D"/>
    <w:rsid w:val="008606D5"/>
    <w:rsid w:val="00885ACB"/>
    <w:rsid w:val="00896D1B"/>
    <w:rsid w:val="009029FB"/>
    <w:rsid w:val="009838DF"/>
    <w:rsid w:val="00AA1D8D"/>
    <w:rsid w:val="00AD26CC"/>
    <w:rsid w:val="00B47730"/>
    <w:rsid w:val="00B52D91"/>
    <w:rsid w:val="00B83B2E"/>
    <w:rsid w:val="00C36B69"/>
    <w:rsid w:val="00C91F02"/>
    <w:rsid w:val="00C925FE"/>
    <w:rsid w:val="00CB0664"/>
    <w:rsid w:val="00D54CB9"/>
    <w:rsid w:val="00DE109C"/>
    <w:rsid w:val="00F42B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1CACD1F"/>
  <w14:defaultImageDpi w14:val="300"/>
  <w15:docId w15:val="{3D0AAB82-34EC-47C6-B946-6DEFA02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Salutation"/>
    <w:basedOn w:val="a1"/>
    <w:next w:val="a1"/>
    <w:link w:val="aff0"/>
    <w:uiPriority w:val="99"/>
    <w:unhideWhenUsed/>
    <w:rsid w:val="001B6826"/>
    <w:rPr>
      <w:lang w:eastAsia="ja-JP"/>
    </w:rPr>
  </w:style>
  <w:style w:type="character" w:customStyle="1" w:styleId="aff0">
    <w:name w:val="挨拶文 (文字)"/>
    <w:basedOn w:val="a2"/>
    <w:link w:val="aff"/>
    <w:uiPriority w:val="99"/>
    <w:rsid w:val="001B6826"/>
    <w:rPr>
      <w:lang w:eastAsia="ja-JP"/>
    </w:rPr>
  </w:style>
  <w:style w:type="paragraph" w:styleId="aff1">
    <w:name w:val="Closing"/>
    <w:basedOn w:val="a1"/>
    <w:link w:val="aff2"/>
    <w:uiPriority w:val="99"/>
    <w:unhideWhenUsed/>
    <w:rsid w:val="001B6826"/>
    <w:pPr>
      <w:jc w:val="right"/>
    </w:pPr>
    <w:rPr>
      <w:lang w:eastAsia="ja-JP"/>
    </w:rPr>
  </w:style>
  <w:style w:type="character" w:customStyle="1" w:styleId="aff2">
    <w:name w:val="結語 (文字)"/>
    <w:basedOn w:val="a2"/>
    <w:link w:val="aff1"/>
    <w:uiPriority w:val="99"/>
    <w:rsid w:val="001B6826"/>
    <w:rPr>
      <w:lang w:eastAsia="ja-JP"/>
    </w:rPr>
  </w:style>
  <w:style w:type="paragraph" w:styleId="aff3">
    <w:name w:val="Note Heading"/>
    <w:basedOn w:val="a1"/>
    <w:next w:val="a1"/>
    <w:link w:val="aff4"/>
    <w:uiPriority w:val="99"/>
    <w:unhideWhenUsed/>
    <w:rsid w:val="007E352D"/>
    <w:pPr>
      <w:jc w:val="center"/>
    </w:pPr>
    <w:rPr>
      <w:b/>
      <w:bCs/>
      <w:sz w:val="28"/>
      <w:szCs w:val="28"/>
      <w:lang w:eastAsia="ja-JP"/>
    </w:rPr>
  </w:style>
  <w:style w:type="character" w:customStyle="1" w:styleId="aff4">
    <w:name w:val="記 (文字)"/>
    <w:basedOn w:val="a2"/>
    <w:link w:val="aff3"/>
    <w:uiPriority w:val="99"/>
    <w:rsid w:val="007E352D"/>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あずみ 安光</cp:lastModifiedBy>
  <cp:revision>24</cp:revision>
  <dcterms:created xsi:type="dcterms:W3CDTF">2025-11-08T05:11:00Z</dcterms:created>
  <dcterms:modified xsi:type="dcterms:W3CDTF">2025-11-08T05:37:00Z</dcterms:modified>
  <cp:category/>
</cp:coreProperties>
</file>